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 Kind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CALM    </w:t>
      </w:r>
      <w:r>
        <w:t xml:space="preserve">   THOUGHTFUL    </w:t>
      </w:r>
      <w:r>
        <w:t xml:space="preserve">   SUPPORTIVE    </w:t>
      </w:r>
      <w:r>
        <w:t xml:space="preserve">   GENTLE    </w:t>
      </w:r>
      <w:r>
        <w:t xml:space="preserve">   HONEST    </w:t>
      </w:r>
      <w:r>
        <w:t xml:space="preserve">   POLITE    </w:t>
      </w:r>
      <w:r>
        <w:t xml:space="preserve">   CARING    </w:t>
      </w:r>
      <w:r>
        <w:t xml:space="preserve">   GOOD    </w:t>
      </w:r>
      <w:r>
        <w:t xml:space="preserve">   RESPECTFUL    </w:t>
      </w:r>
      <w:r>
        <w:t xml:space="preserve">   FRIENDLY    </w:t>
      </w:r>
      <w:r>
        <w:t xml:space="preserve">   KIND    </w:t>
      </w:r>
      <w:r>
        <w:t xml:space="preserve">   SMILE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Kind</dc:title>
  <dcterms:created xsi:type="dcterms:W3CDTF">2021-10-11T02:03:36Z</dcterms:created>
  <dcterms:modified xsi:type="dcterms:W3CDTF">2021-10-11T02:03:36Z</dcterms:modified>
</cp:coreProperties>
</file>