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Obedient to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SALT    </w:t>
      </w:r>
      <w:r>
        <w:t xml:space="preserve">   LIGHT    </w:t>
      </w:r>
      <w:r>
        <w:t xml:space="preserve">   PETER    </w:t>
      </w:r>
      <w:r>
        <w:t xml:space="preserve">   GODISINCHARGE    </w:t>
      </w:r>
      <w:r>
        <w:t xml:space="preserve">   TELLOTHERS    </w:t>
      </w:r>
      <w:r>
        <w:t xml:space="preserve">   JESUSISLORD    </w:t>
      </w:r>
      <w:r>
        <w:t xml:space="preserve">   PEACE    </w:t>
      </w:r>
      <w:r>
        <w:t xml:space="preserve">   OBEY    </w:t>
      </w:r>
      <w:r>
        <w:t xml:space="preserve">   GOOD    </w:t>
      </w:r>
      <w:r>
        <w:t xml:space="preserve">   KINDNESS    </w:t>
      </w:r>
      <w:r>
        <w:t xml:space="preserve">   UNDERSTANDING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Obedient to God</dc:title>
  <dcterms:created xsi:type="dcterms:W3CDTF">2021-10-11T02:04:11Z</dcterms:created>
  <dcterms:modified xsi:type="dcterms:W3CDTF">2021-10-11T02:04:11Z</dcterms:modified>
</cp:coreProperties>
</file>