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Being Organised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list of things to do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Eat breakfast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wake up on time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Get 7 hours or more sleep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Stop wasting time on your mobile phone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 Use a calendar or planner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 a good impression of yourself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 to do list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 your week ahead with success   Use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Bring a pen to college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Stay alert in class 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Use self-control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 able to write when asked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Succeed doing little things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to disturb the class in progress   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Be polite and respectful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successful in life     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Use  alarm on mobile phone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be hungry at the wrong time        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Reach college on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Organised</dc:title>
  <dcterms:created xsi:type="dcterms:W3CDTF">2021-10-11T02:04:16Z</dcterms:created>
  <dcterms:modified xsi:type="dcterms:W3CDTF">2021-10-11T02:04:16Z</dcterms:modified>
</cp:coreProperties>
</file>