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Prepared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this warning you should go to the basement or the center room of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in your three day kit in case someone gets hurt. (three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have one gallon of this per person per day for at least three days in your kit.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winter storm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need to open some foods and should be in your kit.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help you see in the dark and needs to be in your 3 day kit.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sure your flashlight works, you should have extra of these in your kit.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Shelters won't allow these so you should have a plan for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one of these in your kit in case you have to signal for help in a disaster.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warning sirens go off you should go inside and listen to your...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Prepared</dc:title>
  <dcterms:created xsi:type="dcterms:W3CDTF">2021-10-11T02:02:59Z</dcterms:created>
  <dcterms:modified xsi:type="dcterms:W3CDTF">2021-10-11T02:02:59Z</dcterms:modified>
</cp:coreProperties>
</file>