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Being Proactive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a way up    </w:t>
      </w:r>
      <w:r>
        <w:t xml:space="preserve">   active    </w:t>
      </w:r>
      <w:r>
        <w:t xml:space="preserve">   before hand    </w:t>
      </w:r>
      <w:r>
        <w:t xml:space="preserve">   boldly    </w:t>
      </w:r>
      <w:r>
        <w:t xml:space="preserve">   can do    </w:t>
      </w:r>
      <w:r>
        <w:t xml:space="preserve">   driver    </w:t>
      </w:r>
      <w:r>
        <w:t xml:space="preserve">   eager    </w:t>
      </w:r>
      <w:r>
        <w:t xml:space="preserve">   fired up    </w:t>
      </w:r>
      <w:r>
        <w:t xml:space="preserve">   goal    </w:t>
      </w:r>
      <w:r>
        <w:t xml:space="preserve">   happen    </w:t>
      </w:r>
      <w:r>
        <w:t xml:space="preserve">   inadvanced    </w:t>
      </w:r>
      <w:r>
        <w:t xml:space="preserve">   mind set    </w:t>
      </w:r>
      <w:r>
        <w:t xml:space="preserve">   positive    </w:t>
      </w:r>
      <w:r>
        <w:t xml:space="preserve">   powerful    </w:t>
      </w:r>
      <w:r>
        <w:t xml:space="preserve">   spirited    </w:t>
      </w:r>
      <w:r>
        <w:t xml:space="preserve">   taking charge    </w:t>
      </w:r>
      <w:r>
        <w:t xml:space="preserve">   thoughtful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Being Proactive</dc:title>
  <dcterms:created xsi:type="dcterms:W3CDTF">2021-10-11T02:03:22Z</dcterms:created>
  <dcterms:modified xsi:type="dcterms:W3CDTF">2021-10-11T02:03:22Z</dcterms:modified>
</cp:coreProperties>
</file>