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Resilient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able to think of the good that can happen; remaining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"go with the flow"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actions/behavior during a challenge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hardship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resilient in the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able to bounce back from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mindful thought in a quiet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Resilient</dc:title>
  <dcterms:created xsi:type="dcterms:W3CDTF">2021-10-11T02:03:17Z</dcterms:created>
  <dcterms:modified xsi:type="dcterms:W3CDTF">2021-10-11T02:03:17Z</dcterms:modified>
</cp:coreProperties>
</file>