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Responsible and Caring Toward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ADOPTION    </w:t>
      </w:r>
      <w:r>
        <w:t xml:space="preserve">   FOOD    </w:t>
      </w:r>
      <w:r>
        <w:t xml:space="preserve">   COLLAR    </w:t>
      </w:r>
      <w:r>
        <w:t xml:space="preserve">   DOGS    </w:t>
      </w:r>
      <w:r>
        <w:t xml:space="preserve">   FAMILY    </w:t>
      </w:r>
      <w:r>
        <w:t xml:space="preserve">   CATS    </w:t>
      </w:r>
      <w:r>
        <w:t xml:space="preserve">   RESCUE    </w:t>
      </w:r>
      <w:r>
        <w:t xml:space="preserve">   CHOICES    </w:t>
      </w:r>
      <w:r>
        <w:t xml:space="preserve">   SHELTER    </w:t>
      </w:r>
      <w:r>
        <w:t xml:space="preserve">   SAFETY    </w:t>
      </w:r>
      <w:r>
        <w:t xml:space="preserve">   EXERCISE    </w:t>
      </w:r>
      <w:r>
        <w:t xml:space="preserve">   WATER    </w:t>
      </w:r>
      <w:r>
        <w:t xml:space="preserve">   CARE    </w:t>
      </w:r>
      <w:r>
        <w:t xml:space="preserve">   HOME    </w:t>
      </w:r>
      <w:r>
        <w:t xml:space="preserve">   LOVE    </w:t>
      </w:r>
      <w:r>
        <w:t xml:space="preserve">   REPONSIBILITY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Responsible and Caring Toward Animals</dc:title>
  <dcterms:created xsi:type="dcterms:W3CDTF">2021-10-11T02:04:09Z</dcterms:created>
  <dcterms:modified xsi:type="dcterms:W3CDTF">2021-10-11T02:04:09Z</dcterms:modified>
</cp:coreProperties>
</file>