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Being Safe Online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webbrowser    </w:t>
      </w:r>
      <w:r>
        <w:t xml:space="preserve">   sexting    </w:t>
      </w:r>
      <w:r>
        <w:t xml:space="preserve">   reporting    </w:t>
      </w:r>
      <w:r>
        <w:t xml:space="preserve">   plagiarism    </w:t>
      </w:r>
      <w:r>
        <w:t xml:space="preserve">   personalinformation    </w:t>
      </w:r>
      <w:r>
        <w:t xml:space="preserve">   nettiquite    </w:t>
      </w:r>
      <w:r>
        <w:t xml:space="preserve">   internethistory    </w:t>
      </w:r>
      <w:r>
        <w:t xml:space="preserve">   Ip address    </w:t>
      </w:r>
      <w:r>
        <w:t xml:space="preserve">   firewall    </w:t>
      </w:r>
      <w:r>
        <w:t xml:space="preserve">   digitalfootprint    </w:t>
      </w:r>
      <w:r>
        <w:t xml:space="preserve">   cyberstalking    </w:t>
      </w:r>
      <w:r>
        <w:t xml:space="preserve">   copyright    </w:t>
      </w:r>
      <w:r>
        <w:t xml:space="preserve">   upstander    </w:t>
      </w:r>
      <w:r>
        <w:t xml:space="preserve">   reputable site    </w:t>
      </w:r>
      <w:r>
        <w:t xml:space="preserve">   privacy    </w:t>
      </w:r>
      <w:r>
        <w:t xml:space="preserve">   phishing    </w:t>
      </w:r>
      <w:r>
        <w:t xml:space="preserve">   onlinepreadator    </w:t>
      </w:r>
      <w:r>
        <w:t xml:space="preserve">   malware    </w:t>
      </w:r>
      <w:r>
        <w:t xml:space="preserve">   identitytheft    </w:t>
      </w:r>
      <w:r>
        <w:t xml:space="preserve">   grooming    </w:t>
      </w:r>
      <w:r>
        <w:t xml:space="preserve">   filesharingsites    </w:t>
      </w:r>
      <w:r>
        <w:t xml:space="preserve">   digitaldistractions    </w:t>
      </w:r>
      <w:r>
        <w:t xml:space="preserve">   cyberbullying    </w:t>
      </w:r>
      <w:r>
        <w:t xml:space="preserve">   Bluetooth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Being Safe Online</dc:title>
  <dcterms:created xsi:type="dcterms:W3CDTF">2021-10-11T02:03:41Z</dcterms:created>
  <dcterms:modified xsi:type="dcterms:W3CDTF">2021-10-11T02:03:41Z</dcterms:modified>
</cp:coreProperties>
</file>