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Safe with 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over the counter (or non-prescription) medicine that some people take for headaches.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you can get both prescription and non-prescription medications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only get this type of medication from a doctor.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talk to a trusted _________ before taking any medication.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people with asthma take this type of medication to help them breath.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get this type of medication without seeing a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to see this person before getting a medication prescribed to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important to __________ the directions on the medicine bottle.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_________ your medication with anyone else.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read and follow the ________ on your medication.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Safe with Medication</dc:title>
  <dcterms:created xsi:type="dcterms:W3CDTF">2021-10-11T02:03:34Z</dcterms:created>
  <dcterms:modified xsi:type="dcterms:W3CDTF">2021-10-11T02:03:34Z</dcterms:modified>
</cp:coreProperties>
</file>