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Spiritually 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being fit    </w:t>
      </w:r>
      <w:r>
        <w:t xml:space="preserve">   continue    </w:t>
      </w:r>
      <w:r>
        <w:t xml:space="preserve">   examine    </w:t>
      </w:r>
      <w:r>
        <w:t xml:space="preserve">   fasting    </w:t>
      </w:r>
      <w:r>
        <w:t xml:space="preserve">   Good works    </w:t>
      </w:r>
      <w:r>
        <w:t xml:space="preserve">   healthy    </w:t>
      </w:r>
      <w:r>
        <w:t xml:space="preserve">   love    </w:t>
      </w:r>
      <w:r>
        <w:t xml:space="preserve">   maintain    </w:t>
      </w:r>
      <w:r>
        <w:t xml:space="preserve">   pray    </w:t>
      </w:r>
      <w:r>
        <w:t xml:space="preserve">   process    </w:t>
      </w:r>
      <w:r>
        <w:t xml:space="preserve">   read    </w:t>
      </w:r>
      <w:r>
        <w:t xml:space="preserve">  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Spiritually Fit</dc:title>
  <dcterms:created xsi:type="dcterms:W3CDTF">2021-10-11T02:03:32Z</dcterms:created>
  <dcterms:modified xsi:type="dcterms:W3CDTF">2021-10-11T02:03:32Z</dcterms:modified>
</cp:coreProperties>
</file>