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quiet    </w:t>
      </w:r>
      <w:r>
        <w:t xml:space="preserve">   happy    </w:t>
      </w:r>
      <w:r>
        <w:t xml:space="preserve">   kind    </w:t>
      </w:r>
      <w:r>
        <w:t xml:space="preserve">   helpful    </w:t>
      </w:r>
      <w:r>
        <w:t xml:space="preserve">   curious    </w:t>
      </w:r>
      <w:r>
        <w:t xml:space="preserve">   funny    </w:t>
      </w:r>
      <w:r>
        <w:t xml:space="preserve">   outgoing    </w:t>
      </w:r>
      <w:r>
        <w:t xml:space="preserve">   ambitious    </w:t>
      </w:r>
      <w:r>
        <w:t xml:space="preserve">   serious    </w:t>
      </w:r>
      <w:r>
        <w:t xml:space="preserve">   cool    </w:t>
      </w:r>
      <w:r>
        <w:t xml:space="preserve">   generous    </w:t>
      </w:r>
      <w:r>
        <w:t xml:space="preserve">   honest    </w:t>
      </w:r>
      <w:r>
        <w:t xml:space="preserve">   friendly    </w:t>
      </w:r>
      <w:r>
        <w:t xml:space="preserve">   cheerful    </w:t>
      </w:r>
      <w:r>
        <w:t xml:space="preserve">   integrity    </w:t>
      </w:r>
      <w:r>
        <w:t xml:space="preserve">   trustworthy    </w:t>
      </w:r>
      <w:r>
        <w:t xml:space="preserve">   brave    </w:t>
      </w:r>
      <w:r>
        <w:t xml:space="preserve">   silly    </w:t>
      </w:r>
      <w:r>
        <w:t xml:space="preserve">   Empathy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You</dc:title>
  <dcterms:created xsi:type="dcterms:W3CDTF">2021-10-11T02:05:35Z</dcterms:created>
  <dcterms:modified xsi:type="dcterms:W3CDTF">2021-10-11T02:05:35Z</dcterms:modified>
</cp:coreProperties>
</file>