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a Brownie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rainbows    </w:t>
      </w:r>
      <w:r>
        <w:t xml:space="preserve">   guides    </w:t>
      </w:r>
      <w:r>
        <w:t xml:space="preserve">   community    </w:t>
      </w:r>
      <w:r>
        <w:t xml:space="preserve">   kind    </w:t>
      </w:r>
      <w:r>
        <w:t xml:space="preserve">   thinking day    </w:t>
      </w:r>
      <w:r>
        <w:t xml:space="preserve">   world centres    </w:t>
      </w:r>
      <w:r>
        <w:t xml:space="preserve">   wagggs    </w:t>
      </w:r>
      <w:r>
        <w:t xml:space="preserve">   helpful    </w:t>
      </w:r>
      <w:r>
        <w:t xml:space="preserve">   friends    </w:t>
      </w:r>
      <w:r>
        <w:t xml:space="preserve">   new ideas    </w:t>
      </w:r>
      <w:r>
        <w:t xml:space="preserve">   activity    </w:t>
      </w:r>
      <w:r>
        <w:t xml:space="preserve">   baden powel    </w:t>
      </w:r>
      <w:r>
        <w:t xml:space="preserve">   smile    </w:t>
      </w:r>
      <w:r>
        <w:t xml:space="preserve">   hat    </w:t>
      </w:r>
      <w:r>
        <w:t xml:space="preserve">   smart    </w:t>
      </w:r>
      <w:r>
        <w:t xml:space="preserve">   sash    </w:t>
      </w:r>
      <w:r>
        <w:t xml:space="preserve">   uniform    </w:t>
      </w:r>
      <w:r>
        <w:t xml:space="preserve">   promise    </w:t>
      </w:r>
      <w:r>
        <w:t xml:space="preserve">   badges    </w:t>
      </w:r>
      <w:r>
        <w:t xml:space="preserve">   adventure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Brownie</dc:title>
  <dcterms:created xsi:type="dcterms:W3CDTF">2021-10-11T02:02:55Z</dcterms:created>
  <dcterms:modified xsi:type="dcterms:W3CDTF">2021-10-11T02:02:55Z</dcterms:modified>
</cp:coreProperties>
</file>