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a Christian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Ephesians    </w:t>
      </w:r>
      <w:r>
        <w:t xml:space="preserve">   Study    </w:t>
      </w:r>
      <w:r>
        <w:t xml:space="preserve">   Spirit    </w:t>
      </w:r>
      <w:r>
        <w:t xml:space="preserve">   Sisters    </w:t>
      </w:r>
      <w:r>
        <w:t xml:space="preserve">   Savior    </w:t>
      </w:r>
      <w:r>
        <w:t xml:space="preserve">   Saved    </w:t>
      </w:r>
      <w:r>
        <w:t xml:space="preserve">   Salvation    </w:t>
      </w:r>
      <w:r>
        <w:t xml:space="preserve">   Romans    </w:t>
      </w:r>
      <w:r>
        <w:t xml:space="preserve">   Repent    </w:t>
      </w:r>
      <w:r>
        <w:t xml:space="preserve">   Psalms    </w:t>
      </w:r>
      <w:r>
        <w:t xml:space="preserve">   Pray    </w:t>
      </w:r>
      <w:r>
        <w:t xml:space="preserve">   Hudson    </w:t>
      </w:r>
      <w:r>
        <w:t xml:space="preserve">   Holy    </w:t>
      </w:r>
      <w:r>
        <w:t xml:space="preserve">   Hebrews    </w:t>
      </w:r>
      <w:r>
        <w:t xml:space="preserve">   Heaven    </w:t>
      </w:r>
      <w:r>
        <w:t xml:space="preserve">   Heart    </w:t>
      </w:r>
      <w:r>
        <w:t xml:space="preserve">   Harlee    </w:t>
      </w:r>
      <w:r>
        <w:t xml:space="preserve">   God    </w:t>
      </w:r>
      <w:r>
        <w:t xml:space="preserve">   Gift    </w:t>
      </w:r>
      <w:r>
        <w:t xml:space="preserve">   Emilee    </w:t>
      </w:r>
      <w:r>
        <w:t xml:space="preserve">   Disciples    </w:t>
      </w:r>
      <w:r>
        <w:t xml:space="preserve">   Cross    </w:t>
      </w:r>
      <w:r>
        <w:t xml:space="preserve">   Courtney    </w:t>
      </w:r>
      <w:r>
        <w:t xml:space="preserve">   Children    </w:t>
      </w:r>
      <w:r>
        <w:t xml:space="preserve">   Brothers    </w:t>
      </w:r>
      <w:r>
        <w:t xml:space="preserve">   Believers    </w:t>
      </w:r>
      <w:r>
        <w:t xml:space="preserve">   Believe    </w:t>
      </w:r>
      <w:r>
        <w:t xml:space="preserve">   Baptize    </w:t>
      </w:r>
      <w:r>
        <w:t xml:space="preserve">   Ask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Christian </dc:title>
  <dcterms:created xsi:type="dcterms:W3CDTF">2021-10-11T02:04:09Z</dcterms:created>
  <dcterms:modified xsi:type="dcterms:W3CDTF">2021-10-11T02:04:09Z</dcterms:modified>
</cp:coreProperties>
</file>