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a Good Shepherd to Our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purchasing single serving yogurts, travel size toiletries and tiny packages of nuts or candy you should.....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Refuse to take a .............. when purchasing a cold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words that help to decrease garbage in our landfill sites are.....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Instead of eating at fast food restaurants where they use lots of disposable plastics, you should.....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water bottle should we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see garbage on the ground you should.......and dispose of it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Pack your lunch in.............containers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item will you be charged for in many stores across Ontario, in an attempt to reduce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use when purchasing a hot chocolate at Tim Hortons?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.......... bags when shopping.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Good Shepherd to Our Earth</dc:title>
  <dcterms:created xsi:type="dcterms:W3CDTF">2021-10-11T02:03:46Z</dcterms:created>
  <dcterms:modified xsi:type="dcterms:W3CDTF">2021-10-11T02:03:46Z</dcterms:modified>
</cp:coreProperties>
</file>