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 a Good 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lowkey celebrations    </w:t>
      </w:r>
      <w:r>
        <w:t xml:space="preserve">   respect opponents    </w:t>
      </w:r>
      <w:r>
        <w:t xml:space="preserve">   manners    </w:t>
      </w:r>
      <w:r>
        <w:t xml:space="preserve">   no cheating    </w:t>
      </w:r>
      <w:r>
        <w:t xml:space="preserve">   shake hands    </w:t>
      </w:r>
      <w:r>
        <w:t xml:space="preserve">   fair    </w:t>
      </w:r>
      <w:r>
        <w:t xml:space="preserve">   sportsmanship    </w:t>
      </w:r>
      <w:r>
        <w:t xml:space="preserve">   no bragging    </w:t>
      </w:r>
      <w:r>
        <w:t xml:space="preserve">   encouragement    </w:t>
      </w:r>
      <w:r>
        <w:t xml:space="preserve">   acknowledges losers    </w:t>
      </w:r>
      <w:r>
        <w:t xml:space="preserve">   considerate    </w:t>
      </w:r>
      <w:r>
        <w:t xml:space="preserve">   respect team mates    </w:t>
      </w:r>
      <w:r>
        <w:t xml:space="preserve">   attitude    </w:t>
      </w:r>
      <w:r>
        <w:t xml:space="preserve">   winning is not everything    </w:t>
      </w:r>
      <w:r>
        <w:t xml:space="preserve">   sportsman like    </w:t>
      </w:r>
      <w:r>
        <w:t xml:space="preserve">   humble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 a Good Winner</dc:title>
  <dcterms:created xsi:type="dcterms:W3CDTF">2021-10-11T02:04:30Z</dcterms:created>
  <dcterms:modified xsi:type="dcterms:W3CDTF">2021-10-11T02:04:30Z</dcterms:modified>
</cp:coreProperties>
</file>