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Being a Great Teammate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Appreciative    </w:t>
      </w:r>
      <w:r>
        <w:t xml:space="preserve">   Empathetic    </w:t>
      </w:r>
      <w:r>
        <w:t xml:space="preserve">   Creates Value    </w:t>
      </w:r>
      <w:r>
        <w:t xml:space="preserve">   Accepting    </w:t>
      </w:r>
      <w:r>
        <w:t xml:space="preserve">   Supportive    </w:t>
      </w:r>
      <w:r>
        <w:t xml:space="preserve">   Respectful    </w:t>
      </w:r>
      <w:r>
        <w:t xml:space="preserve">   Problem Solver    </w:t>
      </w:r>
      <w:r>
        <w:t xml:space="preserve">   Committed    </w:t>
      </w:r>
      <w:r>
        <w:t xml:space="preserve">   Flexible    </w:t>
      </w:r>
      <w:r>
        <w:t xml:space="preserve">   Cooperates    </w:t>
      </w:r>
      <w:r>
        <w:t xml:space="preserve">   Active    </w:t>
      </w:r>
      <w:r>
        <w:t xml:space="preserve">   Listens    </w:t>
      </w:r>
      <w:r>
        <w:t xml:space="preserve">   Communicates    </w:t>
      </w:r>
      <w:r>
        <w:t xml:space="preserve">   Professional    </w:t>
      </w:r>
      <w:r>
        <w:t xml:space="preserve">   Reliable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a Great Teammate</dc:title>
  <dcterms:created xsi:type="dcterms:W3CDTF">2021-10-11T02:04:07Z</dcterms:created>
  <dcterms:modified xsi:type="dcterms:W3CDTF">2021-10-11T02:04:07Z</dcterms:modified>
</cp:coreProperties>
</file>