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Being a Muslim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City where Muslims camp during their pilgrimage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most holy city for Muslims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last Prophet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Muslims do not eat or drink between sunrise and sunset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fith pillar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pillar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Liverpool forward, also meaning prayer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Giving 2.5% once a year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of times Muslims must undertake pilgrimage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country that Muslims must visit on their pilgrimage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state of holiness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boundary beyond which Muslims must be in a state of holiness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of times that pilgrims walk around the Kaaba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Arabic word for God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Being a Muslim </dc:title>
  <dcterms:created xsi:type="dcterms:W3CDTF">2021-10-11T02:04:14Z</dcterms:created>
  <dcterms:modified xsi:type="dcterms:W3CDTF">2021-10-11T02:04:14Z</dcterms:modified>
</cp:coreProperties>
</file>