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a Scientist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independent variable    </w:t>
      </w:r>
      <w:r>
        <w:t xml:space="preserve">   controlled variable    </w:t>
      </w:r>
      <w:r>
        <w:t xml:space="preserve">   dependent variable    </w:t>
      </w:r>
      <w:r>
        <w:t xml:space="preserve">   accuracy    </w:t>
      </w:r>
      <w:r>
        <w:t xml:space="preserve">   measurement    </w:t>
      </w:r>
      <w:r>
        <w:t xml:space="preserve">   predictions    </w:t>
      </w:r>
      <w:r>
        <w:t xml:space="preserve">   tongs    </w:t>
      </w:r>
      <w:r>
        <w:t xml:space="preserve">   test tube    </w:t>
      </w:r>
      <w:r>
        <w:t xml:space="preserve">   results    </w:t>
      </w:r>
      <w:r>
        <w:t xml:space="preserve">   observation    </w:t>
      </w:r>
      <w:r>
        <w:t xml:space="preserve">   tripod    </w:t>
      </w:r>
      <w:r>
        <w:t xml:space="preserve">   beaker    </w:t>
      </w:r>
      <w:r>
        <w:t xml:space="preserve">   analyse    </w:t>
      </w:r>
      <w:r>
        <w:t xml:space="preserve">   method    </w:t>
      </w:r>
      <w:r>
        <w:t xml:space="preserve">   laboratory    </w:t>
      </w:r>
      <w:r>
        <w:t xml:space="preserve">   retort stand    </w:t>
      </w:r>
      <w:r>
        <w:t xml:space="preserve">   aim    </w:t>
      </w:r>
      <w:r>
        <w:t xml:space="preserve">   equipment    </w:t>
      </w:r>
      <w:r>
        <w:t xml:space="preserve">   gauzemat    </w:t>
      </w:r>
      <w:r>
        <w:t xml:space="preserve">   graphs    </w:t>
      </w:r>
      <w:r>
        <w:t xml:space="preserve">   inference    </w:t>
      </w:r>
      <w:r>
        <w:t xml:space="preserve">   experiment    </w:t>
      </w:r>
      <w:r>
        <w:t xml:space="preserve">   bunsen burner    </w:t>
      </w:r>
      <w:r>
        <w:t xml:space="preserve">   meniscus    </w:t>
      </w:r>
      <w:r>
        <w:t xml:space="preserve">   observations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Scientist</dc:title>
  <dcterms:created xsi:type="dcterms:W3CDTF">2021-10-11T02:03:58Z</dcterms:created>
  <dcterms:modified xsi:type="dcterms:W3CDTF">2021-10-11T02:03:58Z</dcterms:modified>
</cp:coreProperties>
</file>