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a Wise Consumer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a wise, shrewd, or frugal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intentional misrepresentation of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percent markup of dealer on "new' automobiles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no trademark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cost of one standard measure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earnings before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payments all citizens are required by law to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protects you and your property against fire, accident, death, loss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paying for the temporary use of another person's building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 make up the largest part of your living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guarantee that the product is of a certain quality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percent of your take-home pay for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irregular, unsteady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promotes the sale of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states the number of servings per container &amp; how the food is packaged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you entrust with the landlord to cover any damage you cause to the rental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items subtracted from your earnings such as taxes and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contract that involves a financial commitment for a specific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policyholder's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largest purchase you will probably make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a Wise Consumer</dc:title>
  <dcterms:created xsi:type="dcterms:W3CDTF">2021-10-11T02:04:02Z</dcterms:created>
  <dcterms:modified xsi:type="dcterms:W3CDTF">2021-10-11T02:04:02Z</dcterms:modified>
</cp:coreProperties>
</file>