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a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big picture    </w:t>
      </w:r>
      <w:r>
        <w:t xml:space="preserve">   appropriate    </w:t>
      </w:r>
      <w:r>
        <w:t xml:space="preserve">   sharing items    </w:t>
      </w:r>
      <w:r>
        <w:t xml:space="preserve">   empathy    </w:t>
      </w:r>
      <w:r>
        <w:t xml:space="preserve">   sincere    </w:t>
      </w:r>
      <w:r>
        <w:t xml:space="preserve">   flexible    </w:t>
      </w:r>
      <w:r>
        <w:t xml:space="preserve">   reliable    </w:t>
      </w:r>
      <w:r>
        <w:t xml:space="preserve">   mature    </w:t>
      </w:r>
      <w:r>
        <w:t xml:space="preserve">   enthusiastic    </w:t>
      </w:r>
      <w:r>
        <w:t xml:space="preserve">   kind    </w:t>
      </w:r>
      <w:r>
        <w:t xml:space="preserve">   unselfish    </w:t>
      </w:r>
      <w:r>
        <w:t xml:space="preserve">   optimistic    </w:t>
      </w:r>
      <w:r>
        <w:t xml:space="preserve">   honest    </w:t>
      </w:r>
      <w:r>
        <w:t xml:space="preserve">   taking turns    </w:t>
      </w:r>
      <w:r>
        <w:t xml:space="preserve">   caring    </w:t>
      </w:r>
      <w:r>
        <w:t xml:space="preserve">   kind words    </w:t>
      </w:r>
      <w:r>
        <w:t xml:space="preserve">   thoughtful    </w:t>
      </w:r>
      <w:r>
        <w:t xml:space="preserve">   cooperation    </w:t>
      </w:r>
      <w:r>
        <w:t xml:space="preserve">   respectful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friend</dc:title>
  <dcterms:created xsi:type="dcterms:W3CDTF">2021-10-11T02:03:34Z</dcterms:created>
  <dcterms:modified xsi:type="dcterms:W3CDTF">2021-10-11T02:03:34Z</dcterms:modified>
</cp:coreProperties>
</file>