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....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friends talk to me about their problems I am a good..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..... in your friends dreams and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... my feelings 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friends are this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good time 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friends are considerate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friends ....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show my friends that I think a lot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friends are 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friends are very cleverf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friends can count 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offer this to my friends in time of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real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friends are very g...........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friends .... me to be my best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friends are this when I hurt their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friend</dc:title>
  <dcterms:created xsi:type="dcterms:W3CDTF">2021-10-11T02:03:55Z</dcterms:created>
  <dcterms:modified xsi:type="dcterms:W3CDTF">2021-10-11T02:03:55Z</dcterms:modified>
</cp:coreProperties>
</file>