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in the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sit quietly    </w:t>
      </w:r>
      <w:r>
        <w:t xml:space="preserve">   raise your hand    </w:t>
      </w:r>
      <w:r>
        <w:t xml:space="preserve">   friendly    </w:t>
      </w:r>
      <w:r>
        <w:t xml:space="preserve">   pay attention    </w:t>
      </w:r>
      <w:r>
        <w:t xml:space="preserve">   calm body    </w:t>
      </w:r>
      <w:r>
        <w:t xml:space="preserve">   quiet voice    </w:t>
      </w:r>
      <w:r>
        <w:t xml:space="preserve">   high five    </w:t>
      </w:r>
      <w:r>
        <w:t xml:space="preserve">   positive attitude    </w:t>
      </w:r>
      <w:r>
        <w:t xml:space="preserve">   good choices    </w:t>
      </w:r>
      <w:r>
        <w:t xml:space="preserve">   safe    </w:t>
      </w:r>
      <w:r>
        <w:t xml:space="preserve">   kind    </w:t>
      </w:r>
      <w:r>
        <w:t xml:space="preserve">   team work    </w:t>
      </w:r>
      <w:r>
        <w:t xml:space="preserve">   follow directions    </w:t>
      </w:r>
      <w:r>
        <w:t xml:space="preserve">   thoughtful    </w:t>
      </w:r>
      <w:r>
        <w:t xml:space="preserve">   manners    </w:t>
      </w:r>
      <w:r>
        <w:t xml:space="preserve">   courteous    </w:t>
      </w:r>
      <w:r>
        <w:t xml:space="preserve">   participate    </w:t>
      </w:r>
      <w:r>
        <w:t xml:space="preserve">   helpful    </w:t>
      </w:r>
      <w:r>
        <w:t xml:space="preserve">   responsible    </w:t>
      </w:r>
      <w:r>
        <w:t xml:space="preserve">   respectful    </w:t>
      </w:r>
      <w:r>
        <w:t xml:space="preserve">   listen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in the classroom</dc:title>
  <dcterms:created xsi:type="dcterms:W3CDTF">2021-10-11T02:03:43Z</dcterms:created>
  <dcterms:modified xsi:type="dcterms:W3CDTF">2021-10-11T02:03:43Z</dcterms:modified>
</cp:coreProperties>
</file>