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organised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alerts    </w:t>
      </w:r>
      <w:r>
        <w:t xml:space="preserve">   calculator    </w:t>
      </w:r>
      <w:r>
        <w:t xml:space="preserve">   calendar    </w:t>
      </w:r>
      <w:r>
        <w:t xml:space="preserve">   compass    </w:t>
      </w:r>
      <w:r>
        <w:t xml:space="preserve">   diary    </w:t>
      </w:r>
      <w:r>
        <w:t xml:space="preserve">   facebook    </w:t>
      </w:r>
      <w:r>
        <w:t xml:space="preserve">   folder    </w:t>
      </w:r>
      <w:r>
        <w:t xml:space="preserve">   Google Classroom    </w:t>
      </w:r>
      <w:r>
        <w:t xml:space="preserve">   highlighters    </w:t>
      </w:r>
      <w:r>
        <w:t xml:space="preserve">   notebook    </w:t>
      </w:r>
      <w:r>
        <w:t xml:space="preserve">   phone    </w:t>
      </w:r>
      <w:r>
        <w:t xml:space="preserve">   post it notes    </w:t>
      </w:r>
      <w:r>
        <w:t xml:space="preserve">   reminders    </w:t>
      </w:r>
      <w:r>
        <w:t xml:space="preserve">   ruler    </w:t>
      </w:r>
      <w:r>
        <w:t xml:space="preserve">   stationery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organised</dc:title>
  <dcterms:created xsi:type="dcterms:W3CDTF">2021-10-11T02:03:19Z</dcterms:created>
  <dcterms:modified xsi:type="dcterms:W3CDTF">2021-10-11T02:03:19Z</dcterms:modified>
</cp:coreProperties>
</file>