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organised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folders    </w:t>
      </w:r>
      <w:r>
        <w:t xml:space="preserve">   files    </w:t>
      </w:r>
      <w:r>
        <w:t xml:space="preserve">   deadlines    </w:t>
      </w:r>
      <w:r>
        <w:t xml:space="preserve">   tasks    </w:t>
      </w:r>
      <w:r>
        <w:t xml:space="preserve">   date    </w:t>
      </w:r>
      <w:r>
        <w:t xml:space="preserve">   goal    </w:t>
      </w:r>
      <w:r>
        <w:t xml:space="preserve">   planner    </w:t>
      </w:r>
      <w:r>
        <w:t xml:space="preserve">   priority    </w:t>
      </w:r>
      <w:r>
        <w:t xml:space="preserve">   timetable    </w:t>
      </w:r>
      <w:r>
        <w:t xml:space="preserve">   alarm    </w:t>
      </w:r>
      <w:r>
        <w:t xml:space="preserve">   organised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organised - key words</dc:title>
  <dcterms:created xsi:type="dcterms:W3CDTF">2021-10-11T02:03:48Z</dcterms:created>
  <dcterms:modified xsi:type="dcterms:W3CDTF">2021-10-11T02:03:48Z</dcterms:modified>
</cp:coreProperties>
</file>