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Being sick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stove was really hot while cooking and now I have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ate something strange, now I have...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While he was making diner he ... his finger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hit me on the nose, now I have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got into a fight yesterday and the b*. opponent hit me on my eye now I have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is a pounding in my head I think I have an ...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got hit in the face with a ball. Now she has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ate something bad because I have to ... every two minutes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fell on a rock while cycling  and... his shoulder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flu is 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troat is ... I think I have to see a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drank to much yesterday my friend! you have a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...... his ankle when he was tackled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39°c you have a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cat was really angry with me and now I have a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sick </dc:title>
  <dcterms:created xsi:type="dcterms:W3CDTF">2021-10-11T02:03:30Z</dcterms:created>
  <dcterms:modified xsi:type="dcterms:W3CDTF">2021-10-11T02:03:30Z</dcterms:modified>
</cp:coreProperties>
</file>