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Being well rounded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active    </w:t>
      </w:r>
      <w:r>
        <w:t xml:space="preserve">   nutrition    </w:t>
      </w:r>
      <w:r>
        <w:t xml:space="preserve">   kindness    </w:t>
      </w:r>
      <w:r>
        <w:t xml:space="preserve">   learn    </w:t>
      </w:r>
      <w:r>
        <w:t xml:space="preserve">   family    </w:t>
      </w:r>
      <w:r>
        <w:t xml:space="preserve">   goals    </w:t>
      </w:r>
      <w:r>
        <w:t xml:space="preserve">   breathe    </w:t>
      </w:r>
      <w:r>
        <w:t xml:space="preserve">   skills    </w:t>
      </w:r>
      <w:r>
        <w:t xml:space="preserve">   challenge    </w:t>
      </w:r>
      <w:r>
        <w:t xml:space="preserve">   reading    </w:t>
      </w:r>
      <w:r>
        <w:t xml:space="preserve">   friends    </w:t>
      </w:r>
      <w:r>
        <w:t xml:space="preserve">   emotional    </w:t>
      </w:r>
      <w:r>
        <w:t xml:space="preserve">   social    </w:t>
      </w:r>
      <w:r>
        <w:t xml:space="preserve">   physical    </w:t>
      </w:r>
      <w:r>
        <w:t xml:space="preserve">   mental    </w:t>
      </w:r>
      <w:r>
        <w:t xml:space="preserve">   well rounded    </w:t>
      </w:r>
      <w:r>
        <w:t xml:space="preserve">   sports    </w:t>
      </w:r>
      <w:r>
        <w:t xml:space="preserve">   positivity    </w:t>
      </w:r>
      <w:r>
        <w:t xml:space="preserve">   meditation    </w:t>
      </w:r>
      <w:r>
        <w:t xml:space="preserve">   healthy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well rounded</dc:title>
  <dcterms:created xsi:type="dcterms:W3CDTF">2021-10-11T02:03:51Z</dcterms:created>
  <dcterms:modified xsi:type="dcterms:W3CDTF">2021-10-11T02:03:51Z</dcterms:modified>
</cp:coreProperties>
</file>