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with the End in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wrongfully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"Most of us will never do great things. But we can do small things in a great way."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poet who use trees as analogy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ensure civil right for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senor high school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things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ability to do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students just entering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Death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famous Jewish Austrian psychiatrist who survived the death camps of Nazi Germany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cease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visualization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reaching ones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getting to know each other/communication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liberated 300 millions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away/to be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strongly felt aim,ambition,or calling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ordinary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clothe the naked and feed the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sculpturing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keep a mental record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with the End in Mind</dc:title>
  <dcterms:created xsi:type="dcterms:W3CDTF">2021-10-11T02:03:09Z</dcterms:created>
  <dcterms:modified xsi:type="dcterms:W3CDTF">2021-10-11T02:03:09Z</dcterms:modified>
</cp:coreProperties>
</file>