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Beirn Schnellimbiss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Kaffee    </w:t>
      </w:r>
      <w:r>
        <w:t xml:space="preserve">   Tasse Tee    </w:t>
      </w:r>
      <w:r>
        <w:t xml:space="preserve">   Glas Wein    </w:t>
      </w:r>
      <w:r>
        <w:t xml:space="preserve">   Apfelsaft    </w:t>
      </w:r>
      <w:r>
        <w:t xml:space="preserve">   Limonade    </w:t>
      </w:r>
      <w:r>
        <w:t xml:space="preserve">   Cola    </w:t>
      </w:r>
      <w:r>
        <w:t xml:space="preserve">   Portion Pommes    </w:t>
      </w:r>
      <w:r>
        <w:t xml:space="preserve">   Schaschlik    </w:t>
      </w:r>
      <w:r>
        <w:t xml:space="preserve">   Hamburger    </w:t>
      </w:r>
      <w:r>
        <w:t xml:space="preserve">   Wurst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Beirn Schnellimbiss</dc:title>
  <dcterms:created xsi:type="dcterms:W3CDTF">2021-10-11T02:05:22Z</dcterms:created>
  <dcterms:modified xsi:type="dcterms:W3CDTF">2021-10-11T02:05:22Z</dcterms:modified>
</cp:coreProperties>
</file>