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Beit Hamikdash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 destroyed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waiting for Hashem to rebuild the _____ Beit Hamikdash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coat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fast on this day to mourn the destructions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Beit Hamikdash was destroyed this many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Hashem will rebuild the beit Hamikdash when this person comes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Beit Hamikdash was in this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gave his son a special coat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 Hamikdash</dc:title>
  <dcterms:created xsi:type="dcterms:W3CDTF">2021-10-11T02:03:37Z</dcterms:created>
  <dcterms:modified xsi:type="dcterms:W3CDTF">2021-10-11T02:03:37Z</dcterms:modified>
</cp:coreProperties>
</file>