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 Canto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(noun) The ability to deal with international relations with the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17. (verb) to link something/someone to another’s thoughts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 (noun) a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18. (verb) to have indicated something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(noun) Someone with the ideal qualities of a kindly knight who protects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7. (noun) a large entrance hall used by the public usually at a hotel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(verb) to have regarded with disgust or hatred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12. (verb) to change or lessen one’s harsh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 (verb) to mark with spots or smears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20. (noun) The highest of the four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6. (noun) a long, accompanied song sung by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 (noun) A series of pieces that a performer is read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 (verb) to have deserved or been worthy of something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13. (adj)  filled or well-supplied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11. (noun) a person who is avidly knowledgeable about a certain subject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 (verb) for something to wrap around another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decision    </w:t>
      </w:r>
      <w:r>
        <w:t xml:space="preserve">   something.    </w:t>
      </w:r>
      <w:r>
        <w:t xml:space="preserve">   something    </w:t>
      </w:r>
      <w:r>
        <w:t xml:space="preserve">   past    </w:t>
      </w:r>
      <w:r>
        <w:t xml:space="preserve">   voices    </w:t>
      </w:r>
      <w:r>
        <w:t xml:space="preserve">   abroad    </w:t>
      </w:r>
      <w:r>
        <w:t xml:space="preserve">   past    </w:t>
      </w:r>
      <w:r>
        <w:t xml:space="preserve">   weak    </w:t>
      </w:r>
      <w:r>
        <w:t xml:space="preserve">   thing    </w:t>
      </w:r>
      <w:r>
        <w:t xml:space="preserve">   present    </w:t>
      </w:r>
      <w:r>
        <w:t xml:space="preserve">   singer    </w:t>
      </w:r>
      <w:r>
        <w:t xml:space="preserve">   theater    </w:t>
      </w:r>
      <w:r>
        <w:t xml:space="preserve">   agreement    </w:t>
      </w:r>
      <w:r>
        <w:t xml:space="preserve">   colors    </w:t>
      </w:r>
      <w:r>
        <w:t xml:space="preserve">   past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 Canto Vocabulary Crossword Puzzle</dc:title>
  <dcterms:created xsi:type="dcterms:W3CDTF">2021-10-11T02:03:16Z</dcterms:created>
  <dcterms:modified xsi:type="dcterms:W3CDTF">2021-10-11T02:03:16Z</dcterms:modified>
</cp:coreProperties>
</file>