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Bela Fleck and the Flecktones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 Williams trained 3 years to be what 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 Jannus flew the world's first_________ air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issued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Herb Morrison's catch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Orville &amp; Wilbur Wright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May 6th, 1937 what famous zeppelin was chosen to land in LakeHurst,New Jersey?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league called that African Americans played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Hindenburg crossed what ocean without an issue until suddenly bursting into flames as it prepared to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Banjo originated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aircraft carrier that served in the U.S. Navy until it was decommissioned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 Williams joined what baseball team as a 20 year old man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Jannus Landing is located in what city in Fl?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Bela Fleck and the Flecktones</dc:title>
  <dcterms:created xsi:type="dcterms:W3CDTF">2021-10-11T02:04:38Z</dcterms:created>
  <dcterms:modified xsi:type="dcterms:W3CDTF">2021-10-11T02:04:38Z</dcterms:modified>
</cp:coreProperties>
</file>