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Beleefde vraag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Als    </w:t>
      </w:r>
      <w:r>
        <w:t xml:space="preserve">   het    </w:t>
      </w:r>
      <w:r>
        <w:t xml:space="preserve">   nog    </w:t>
      </w:r>
      <w:r>
        <w:t xml:space="preserve">   mogelijk    </w:t>
      </w:r>
      <w:r>
        <w:t xml:space="preserve">   is    </w:t>
      </w:r>
      <w:r>
        <w:t xml:space="preserve">   dan    </w:t>
      </w:r>
      <w:r>
        <w:t xml:space="preserve">   zou    </w:t>
      </w:r>
      <w:r>
        <w:t xml:space="preserve">   ik    </w:t>
      </w:r>
      <w:r>
        <w:t xml:space="preserve">   graag    </w:t>
      </w:r>
      <w:r>
        <w:t xml:space="preserve">   een    </w:t>
      </w:r>
      <w:r>
        <w:t xml:space="preserve">   peter    </w:t>
      </w:r>
      <w:r>
        <w:t xml:space="preserve">   of    </w:t>
      </w:r>
      <w:r>
        <w:t xml:space="preserve">   meter    </w:t>
      </w:r>
      <w:r>
        <w:t xml:space="preserve">   zijn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Beleefde vraag</dc:title>
  <dcterms:created xsi:type="dcterms:W3CDTF">2021-10-11T02:04:11Z</dcterms:created>
  <dcterms:modified xsi:type="dcterms:W3CDTF">2021-10-11T02:04:11Z</dcterms:modified>
</cp:coreProperties>
</file>