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Belfast Confetti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Asterisk    </w:t>
      </w:r>
      <w:r>
        <w:t xml:space="preserve">   Balaclava    </w:t>
      </w:r>
      <w:r>
        <w:t xml:space="preserve">   Crimea    </w:t>
      </w:r>
      <w:r>
        <w:t xml:space="preserve">   Explosion    </w:t>
      </w:r>
      <w:r>
        <w:t xml:space="preserve">   Fusillade    </w:t>
      </w:r>
      <w:r>
        <w:t xml:space="preserve">   Hyphenated    </w:t>
      </w:r>
      <w:r>
        <w:t xml:space="preserve">   Inkerman    </w:t>
      </w:r>
      <w:r>
        <w:t xml:space="preserve">   Labyrinth    </w:t>
      </w:r>
      <w:r>
        <w:t xml:space="preserve">   Makrolon    </w:t>
      </w:r>
      <w:r>
        <w:t xml:space="preserve">   Odessa    </w:t>
      </w:r>
      <w:r>
        <w:t xml:space="preserve">   Protestant    </w:t>
      </w:r>
      <w:r>
        <w:t xml:space="preserve">   Raglan    </w:t>
      </w:r>
      <w:r>
        <w:t xml:space="preserve">   Saracen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Belfast Confetti</dc:title>
  <dcterms:created xsi:type="dcterms:W3CDTF">2021-10-11T02:03:04Z</dcterms:created>
  <dcterms:modified xsi:type="dcterms:W3CDTF">2021-10-11T02:03:04Z</dcterms:modified>
</cp:coreProperties>
</file>