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paisleys holiday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arrogant rockstar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belfast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homophobic 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freezing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working class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catholic exile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hot scandal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city halls controversy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RUC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working class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westies testies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privileged slang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local rebel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local street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resort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elated 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hitting a redner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annoying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oldest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Belfast</dc:title>
  <dcterms:created xsi:type="dcterms:W3CDTF">2021-10-11T02:03:54Z</dcterms:created>
  <dcterms:modified xsi:type="dcterms:W3CDTF">2021-10-11T02:03:54Z</dcterms:modified>
</cp:coreProperties>
</file>