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Belgian Word Search Thingy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 in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Washroom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Goodbye in German (Two words w.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Goodbye in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evening in 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Washroom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Hello in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Goodbye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 in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Washroom in Dutch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Belgian Word Search Thingy</dc:title>
  <dcterms:created xsi:type="dcterms:W3CDTF">2021-10-11T02:02:48Z</dcterms:created>
  <dcterms:modified xsi:type="dcterms:W3CDTF">2021-10-11T02:02:48Z</dcterms:modified>
</cp:coreProperties>
</file>