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Belgium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MUSSELS    </w:t>
      </w:r>
      <w:r>
        <w:t xml:space="preserve">   JENEVER    </w:t>
      </w:r>
      <w:r>
        <w:t xml:space="preserve">   STOEMP    </w:t>
      </w:r>
      <w:r>
        <w:t xml:space="preserve">   APPELFLAP    </w:t>
      </w:r>
      <w:r>
        <w:t xml:space="preserve">   PANCAKES AND OLIEBOLLEN    </w:t>
      </w:r>
      <w:r>
        <w:t xml:space="preserve">   JACQUES BREL    </w:t>
      </w:r>
      <w:r>
        <w:t xml:space="preserve">   KIM CLIJSTERS    </w:t>
      </w:r>
      <w:r>
        <w:t xml:space="preserve">   FILET AMRICAIN    </w:t>
      </w:r>
      <w:r>
        <w:t xml:space="preserve">   BEER    </w:t>
      </w:r>
      <w:r>
        <w:t xml:space="preserve">   FRIES    </w:t>
      </w:r>
      <w:r>
        <w:t xml:space="preserve">   LA GRANDPLACE BRUSSELS    </w:t>
      </w:r>
      <w:r>
        <w:t xml:space="preserve">   HISTORIC CENTRE OF BRUGGE    </w:t>
      </w:r>
      <w:r>
        <w:t xml:space="preserve">   EUROPE    </w:t>
      </w:r>
      <w:r>
        <w:t xml:space="preserve">   CHOCOLATE    </w:t>
      </w:r>
      <w:r>
        <w:t xml:space="preserve">   WAFFLES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Belgium </dc:title>
  <dcterms:created xsi:type="dcterms:W3CDTF">2021-10-11T02:02:59Z</dcterms:created>
  <dcterms:modified xsi:type="dcterms:W3CDTF">2021-10-11T02:02:59Z</dcterms:modified>
</cp:coreProperties>
</file>