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Belgium World Cup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arbitre    </w:t>
      </w:r>
      <w:r>
        <w:t xml:space="preserve">   attaquant    </w:t>
      </w:r>
      <w:r>
        <w:t xml:space="preserve">   Belgique    </w:t>
      </w:r>
      <w:r>
        <w:t xml:space="preserve">   but    </w:t>
      </w:r>
      <w:r>
        <w:t xml:space="preserve">   coupe du monde    </w:t>
      </w:r>
      <w:r>
        <w:t xml:space="preserve">   defenseur    </w:t>
      </w:r>
      <w:r>
        <w:t xml:space="preserve">   demi    </w:t>
      </w:r>
      <w:r>
        <w:t xml:space="preserve">   equipe    </w:t>
      </w:r>
      <w:r>
        <w:t xml:space="preserve">   football    </w:t>
      </w:r>
      <w:r>
        <w:t xml:space="preserve">   gardien de but    </w:t>
      </w:r>
      <w:r>
        <w:t xml:space="preserve">   joueur    </w:t>
      </w:r>
      <w:r>
        <w:t xml:space="preserve">   juge de touche    </w:t>
      </w:r>
      <w:r>
        <w:t xml:space="preserve">   stade    </w:t>
      </w:r>
      <w:r>
        <w:t xml:space="preserve">   supporter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Belgium World Cup </dc:title>
  <dcterms:created xsi:type="dcterms:W3CDTF">2021-10-11T02:03:34Z</dcterms:created>
  <dcterms:modified xsi:type="dcterms:W3CDTF">2021-10-11T02:03:34Z</dcterms:modified>
</cp:coreProperties>
</file>