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Belgium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 belgium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children clothing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greet a closer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color of the belgium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selling point for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breakfest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housing that offers moderate 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schooling for ages 6-12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music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is actually belgian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world record for most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give someone _____ flowers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Belgium</dc:title>
  <dcterms:created xsi:type="dcterms:W3CDTF">2021-10-11T02:03:30Z</dcterms:created>
  <dcterms:modified xsi:type="dcterms:W3CDTF">2021-10-11T02:03:30Z</dcterms:modified>
</cp:coreProperties>
</file>