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Belief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Philosophy emphasizing respect for parents and elders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Taoists strive to live in harmony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Followers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who founded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Adherents are to practice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"many gods"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Jews and Christians are to adhere to these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Teaches adherents to worship the kami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"one God/god"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of this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Islamic deity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Judaism was founded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Distinct, rigid, and immobile social system, foundation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centered in false belief that everything in nature has a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Systems </dc:title>
  <dcterms:created xsi:type="dcterms:W3CDTF">2021-10-11T02:04:17Z</dcterms:created>
  <dcterms:modified xsi:type="dcterms:W3CDTF">2021-10-11T02:04:17Z</dcterms:modified>
</cp:coreProperties>
</file>