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Belief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Polytheistic religion that started in India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Mecca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Emphasizes the Five Relationships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Judaism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Buddhism's highest state of enlightenment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Hinduism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followers do not accept Christ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Pentateuch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person who accepts Christ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Shinto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Followers are called Muslims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Taoism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Torah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Messianic or Completed Jew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Islamic holy land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Nirvana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Laozi is the founder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Islam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Polytheistic faith, Japanese origin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Confucianism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 Systems </dc:title>
  <dcterms:created xsi:type="dcterms:W3CDTF">2021-10-11T02:03:50Z</dcterms:created>
  <dcterms:modified xsi:type="dcterms:W3CDTF">2021-10-11T02:03:50Z</dcterms:modified>
</cp:coreProperties>
</file>