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Belief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philosophy that believes in strict rules and harsh punishments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four central beliefs of the Buddhist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belief system that urges filial piety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Muslim pilgrimage to the holy city of Mecca in which they are expected to visit at least once in their lifetime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Jew that had strong feelings about their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religion where Muhammad is a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Hindu belief that your future is resulted from your previous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social classes in the Hindu societies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set of rules for Christianity that was delivered to the people by Moses through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act of respecting those of a higher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important Hindu deity, often associated with reincarnation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person that delivers messages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religion that was founded by 24 perfect beings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religion whose sacred texts are the Tripitaka, the Sutras and the Tibetan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reborn soul in a new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people that have slightly different beliefs of one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most important Hindu gods and is known as the protector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philosophy that was created by Laozi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treat others how you want to be treated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path that all Chinese dynasties follow throughout their rise and fall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member of one of the two main Islam branches, Sunni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religion that believes Jesus to be the 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religion that worships in a Fire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cycle that all Chinese dynasties follow throughout the rise and fall of their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Muslim 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one’s duty according to their social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Muslim name for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duties of a Muslim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Hinduism form of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belief of a superhuman controlling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Buddhist path necessary to follow in order to reach nirvana, or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religion  where God is called Adonai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Buddhist form of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Muhammad’s trip from Mecca to Medina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member of one of the two main Islam branches, Shia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Belief Systems</dc:title>
  <dcterms:created xsi:type="dcterms:W3CDTF">2021-10-11T02:03:02Z</dcterms:created>
  <dcterms:modified xsi:type="dcterms:W3CDTF">2021-10-11T02:03:02Z</dcterms:modified>
</cp:coreProperties>
</file>