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Belief in Religion.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Did the Nicaea Creed agree or disagree with Arius?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believe in one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regarded as a saviour of a group is called a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Jesus' birth recognised?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believe in one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is Jesus' 40 day journey recognised?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religious ceremony using prescribed 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________ into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belief God took the form of a human is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preached that Jesus was lower than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 Catholics agree or disagree with the scientific story of creation?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rule book for religious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Religious communities have _______ ___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part of the Trinity believed God is always with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praise and worship God is to _______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Christians, Jews and _______ believe God created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tempted Jesus during the 40 day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teaches the will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happened in 325AD?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and New Testament are ______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us men and for our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way a religious community is organised and certain roles people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Father, Son and Holy Spirit are part of the ____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you think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creed written by the council of Nicaea.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believe in one God, the Father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sentenced Jesus to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religious image that means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is Jesus' resurrection celebrated?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True God from ____ 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Belief in Religion.</dc:title>
  <dcterms:created xsi:type="dcterms:W3CDTF">2021-10-11T02:02:50Z</dcterms:created>
  <dcterms:modified xsi:type="dcterms:W3CDTF">2021-10-11T02:02:50Z</dcterms:modified>
</cp:coreProperties>
</file>