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Belief in the Messengers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Those who do good deeds will get this from the All-Rewarding.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Nabis &amp; Rasuls had God-like powers.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Nabis &amp; Rasuls were Ar-Rahim's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Nabi &amp; Rasuls taught their communities the most important message.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Nabi Muhammad Peace Be Upon Him taught us the complete Islam.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Islam is ___ a regional religion.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is the best to pray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All Nabis &amp; Rasuls were beings that will eventually die.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Islam is a _____ religion.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 cannot choose one over the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first surah of the Quran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 of the messengers spoke the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 of them lived several 100s or 1,000s of years before Nabi Muhammad Peace Be Upon Him.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Messengers &amp; Angels are not ________ of Ar-Rahman.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Messengers were chosen from the same communities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People _______ at the messengers.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Belief in the Messengers</dc:title>
  <dcterms:created xsi:type="dcterms:W3CDTF">2021-10-11T02:04:54Z</dcterms:created>
  <dcterms:modified xsi:type="dcterms:W3CDTF">2021-10-11T02:04:54Z</dcterms:modified>
</cp:coreProperties>
</file>