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Beliefs of the GOP and Democrats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program that provides services to people funded by taxes?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Republicans believe in the government being bigger or smaller?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democrats referred to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issues that relate to what is acceptable and not acceptable in society?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Republican seek lower or higher taxes?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old can you be to stay on your parents health-insurance?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 Democrats believe taxes should be low or high?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political party seeks lower taxes?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America require every American to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term called when everyone pays the same percent of tax regardless of income?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taxes raised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required to provide health insurance to employees?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term called when people who make more money will pay more than people who make less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Republicans referred to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political party believes in/ likes obamacare?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Beliefs of the GOP and Democrats</dc:title>
  <dcterms:created xsi:type="dcterms:W3CDTF">2021-10-11T02:03:09Z</dcterms:created>
  <dcterms:modified xsi:type="dcterms:W3CDTF">2021-10-11T02:03:09Z</dcterms:modified>
</cp:coreProperties>
</file>