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Belief    </w:t>
      </w:r>
      <w:r>
        <w:t xml:space="preserve">   Christians    </w:t>
      </w:r>
      <w:r>
        <w:t xml:space="preserve">   Evidence     </w:t>
      </w:r>
      <w:r>
        <w:t xml:space="preserve">   Faith    </w:t>
      </w:r>
      <w:r>
        <w:t xml:space="preserve">   God    </w:t>
      </w:r>
      <w:r>
        <w:t xml:space="preserve">   Hebrews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Proof    </w:t>
      </w:r>
      <w:r>
        <w:t xml:space="preserve">   Reason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Believe </dc:title>
  <dcterms:created xsi:type="dcterms:W3CDTF">2021-10-11T02:03:02Z</dcterms:created>
  <dcterms:modified xsi:type="dcterms:W3CDTF">2021-10-11T02:03:02Z</dcterms:modified>
</cp:coreProperties>
</file>