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Believe It or Not?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is one of the four states of matter that include solids, liquids,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would be most likely to find an ________, or alien, in a science fiction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1934 photo of the Loch Ness monster turned out to be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is a place on a plant's stem where one or more leaves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sometimes are threatened with harm if they don't _____, or reverse, a claim about someone else's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is known to wear a beautiful headdress or crown that has a particular significance or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person might become _____, or isolated, to avoid the attention of fans and the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 is a type of electromagnetic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visit Hawaii, I want to ride in a helicopter and ______ above the active volcano on the Big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__________ studies remains of ancient cultures, whereas a paleontologist studies prehistoric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______ story has a detailed and complicated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food chain, dead plants and animals _________ by the actions of decomposers, such as fungi and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Believe It or Not?</dc:title>
  <dcterms:created xsi:type="dcterms:W3CDTF">2021-10-11T02:03:52Z</dcterms:created>
  <dcterms:modified xsi:type="dcterms:W3CDTF">2021-10-11T02:03:52Z</dcterms:modified>
</cp:coreProperties>
</file>