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Believe    --John 3:16,   Acts  16:31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THINE    </w:t>
      </w:r>
      <w:r>
        <w:t xml:space="preserve">   SAVED    </w:t>
      </w:r>
      <w:r>
        <w:t xml:space="preserve">   CHRIST    </w:t>
      </w:r>
      <w:r>
        <w:t xml:space="preserve">   JESUS    </w:t>
      </w:r>
      <w:r>
        <w:t xml:space="preserve">   LORD    </w:t>
      </w:r>
      <w:r>
        <w:t xml:space="preserve">   BELIEVE    </w:t>
      </w:r>
      <w:r>
        <w:t xml:space="preserve">   LIFE    </w:t>
      </w:r>
      <w:r>
        <w:t xml:space="preserve">   EVERLASTING    </w:t>
      </w:r>
      <w:r>
        <w:t xml:space="preserve">   NOTPERISH    </w:t>
      </w:r>
      <w:r>
        <w:t xml:space="preserve">   SHOULD    </w:t>
      </w:r>
      <w:r>
        <w:t xml:space="preserve">   BELIEVETH    </w:t>
      </w:r>
      <w:r>
        <w:t xml:space="preserve">   WHOSOEVER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GAVE    </w:t>
      </w:r>
      <w:r>
        <w:t xml:space="preserve">   WORLD    </w:t>
      </w:r>
      <w:r>
        <w:t xml:space="preserve">   LOVED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Believe    --John 3:16,   Acts  16:31</dc:title>
  <dcterms:created xsi:type="dcterms:W3CDTF">2021-10-11T02:03:59Z</dcterms:created>
  <dcterms:modified xsi:type="dcterms:W3CDTF">2021-10-11T02:03:59Z</dcterms:modified>
</cp:coreProperties>
</file>