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Believers Share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abundance    </w:t>
      </w:r>
      <w:r>
        <w:t xml:space="preserve">   apostles    </w:t>
      </w:r>
      <w:r>
        <w:t xml:space="preserve">   believers    </w:t>
      </w:r>
      <w:r>
        <w:t xml:space="preserve">   community    </w:t>
      </w:r>
      <w:r>
        <w:t xml:space="preserve">   everything    </w:t>
      </w:r>
      <w:r>
        <w:t xml:space="preserve">   followers    </w:t>
      </w:r>
      <w:r>
        <w:t xml:space="preserve">   God    </w:t>
      </w:r>
      <w:r>
        <w:t xml:space="preserve">   grace    </w:t>
      </w:r>
      <w:r>
        <w:t xml:space="preserve">   heart    </w:t>
      </w:r>
      <w:r>
        <w:t xml:space="preserve">   Jerusalem    </w:t>
      </w:r>
      <w:r>
        <w:t xml:space="preserve">   land    </w:t>
      </w:r>
      <w:r>
        <w:t xml:space="preserve">   love    </w:t>
      </w:r>
      <w:r>
        <w:t xml:space="preserve">   mind    </w:t>
      </w:r>
      <w:r>
        <w:t xml:space="preserve">   money    </w:t>
      </w:r>
      <w:r>
        <w:t xml:space="preserve">   poor    </w:t>
      </w:r>
      <w:r>
        <w:t xml:space="preserve">   prayed    </w:t>
      </w:r>
      <w:r>
        <w:t xml:space="preserve">   share    </w:t>
      </w:r>
      <w:r>
        <w:t xml:space="preserve">   sold    </w:t>
      </w:r>
      <w:r>
        <w:t xml:space="preserve">   work    </w:t>
      </w:r>
      <w:r>
        <w:t xml:space="preserve">   worshipped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Believers Share</dc:title>
  <dcterms:created xsi:type="dcterms:W3CDTF">2021-10-11T02:04:02Z</dcterms:created>
  <dcterms:modified xsi:type="dcterms:W3CDTF">2021-10-11T02:04:02Z</dcterms:modified>
</cp:coreProperties>
</file>