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Believing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Singing    </w:t>
      </w:r>
      <w:r>
        <w:t xml:space="preserve">   Light    </w:t>
      </w:r>
      <w:r>
        <w:t xml:space="preserve">   Bethlehem    </w:t>
      </w:r>
      <w:r>
        <w:t xml:space="preserve">   Joseph    </w:t>
      </w:r>
      <w:r>
        <w:t xml:space="preserve">   Virgin    </w:t>
      </w:r>
      <w:r>
        <w:t xml:space="preserve">   Birth    </w:t>
      </w:r>
      <w:r>
        <w:t xml:space="preserve">   Shepherd    </w:t>
      </w:r>
      <w:r>
        <w:t xml:space="preserve">   Manger    </w:t>
      </w:r>
      <w:r>
        <w:t xml:space="preserve">   Wiseman    </w:t>
      </w:r>
      <w:r>
        <w:t xml:space="preserve">   Faithfulness    </w:t>
      </w:r>
      <w:r>
        <w:t xml:space="preserve">   hallelujah    </w:t>
      </w:r>
      <w:r>
        <w:t xml:space="preserve">   Prince    </w:t>
      </w:r>
      <w:r>
        <w:t xml:space="preserve">   Star    </w:t>
      </w:r>
      <w:r>
        <w:t xml:space="preserve">   Son    </w:t>
      </w:r>
      <w:r>
        <w:t xml:space="preserve">   Mary    </w:t>
      </w:r>
      <w:r>
        <w:t xml:space="preserve">   Donkey    </w:t>
      </w:r>
      <w:r>
        <w:t xml:space="preserve">   Stable    </w:t>
      </w:r>
      <w:r>
        <w:t xml:space="preserve">   Christmas    </w:t>
      </w:r>
      <w:r>
        <w:t xml:space="preserve">   Salvation    </w:t>
      </w:r>
      <w:r>
        <w:t xml:space="preserve">   Redeemer    </w:t>
      </w:r>
      <w:r>
        <w:t xml:space="preserve">   City of David    </w:t>
      </w:r>
      <w:r>
        <w:t xml:space="preserve">   Lord    </w:t>
      </w:r>
      <w:r>
        <w:t xml:space="preserve">   Peace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Believing </dc:title>
  <dcterms:created xsi:type="dcterms:W3CDTF">2021-10-11T02:03:44Z</dcterms:created>
  <dcterms:modified xsi:type="dcterms:W3CDTF">2021-10-11T02:03:44Z</dcterms:modified>
</cp:coreProperties>
</file>