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Believing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omnipotent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miracle?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omniscient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Agnostic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benevolent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Believing in God</dc:title>
  <dcterms:created xsi:type="dcterms:W3CDTF">2021-10-11T02:03:18Z</dcterms:created>
  <dcterms:modified xsi:type="dcterms:W3CDTF">2021-10-11T02:03:18Z</dcterms:modified>
</cp:coreProperties>
</file>